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humbug    </w:t>
      </w:r>
      <w:r>
        <w:t xml:space="preserve">   turkey    </w:t>
      </w:r>
      <w:r>
        <w:t xml:space="preserve">   fezziwig    </w:t>
      </w:r>
      <w:r>
        <w:t xml:space="preserve">   tiny tim    </w:t>
      </w:r>
      <w:r>
        <w:t xml:space="preserve">   family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christmas    </w:t>
      </w:r>
      <w:r>
        <w:t xml:space="preserve">   Cratchit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2021-10-11T00:22:42Z</dcterms:created>
  <dcterms:modified xsi:type="dcterms:W3CDTF">2021-10-11T00:22:42Z</dcterms:modified>
</cp:coreProperties>
</file>