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Christmas Carol"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said that it looks like Scrooge's house played ______ as a child and couldn't find its way back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on which Marley died 7 years ago, and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though he makes very little a week, Scrooge's clerk is still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author of "A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 is compared to the _______ and it is said that nothing was more intent on its purpose than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 of chapters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Jacob's visit, all the _____ ring mysteriously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vs. _____ is the main conflict of "A Christmas Carol"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Scrooge refers to  Christmas. Meaning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Scrooge was known to be bitter, and beggars wouldn't even ask him for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 which Scrooge does not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Scrooge's deceased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Scrooge asks if the Union Workhouses and Poor &amp; _____ are still running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in which Scrooge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Marley forged in life, and wore forever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life, Marley's spirit never left the ______ and must now travel endlessly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tiles around Scrooge's fireplace depict people from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_____ deterred his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supernatural beings that come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___ is Scrooge's little sister, who comes to pick him up from boarding school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school which Scrooge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on which Scrooge first sees Marley's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welfare, charity, and mankind should have been Marley's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his visit with the first spirit, Scrooge starts to feel ____ for things he's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Carol"</dc:title>
  <dcterms:created xsi:type="dcterms:W3CDTF">2021-10-10T23:50:07Z</dcterms:created>
  <dcterms:modified xsi:type="dcterms:W3CDTF">2021-10-10T23:50:07Z</dcterms:modified>
</cp:coreProperties>
</file>