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kind and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a time later time;going or likely to happen or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joy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Scrooge's favorite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spirits or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consideration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Bob Cratchit's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Gone by in time and no longer existing.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of being friendly, generous,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auther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"brothers" did the ghost of Christmas present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Scrooge's dead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deeply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Scrooge feel towards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or occuring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attached to Marley?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for work;wages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took over Scrooge when he was a young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part of Scrooge's family is Fred?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Scrooge's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institution set up to help the needy.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2021-10-11T00:22:28Z</dcterms:created>
  <dcterms:modified xsi:type="dcterms:W3CDTF">2021-10-11T00:22:28Z</dcterms:modified>
</cp:coreProperties>
</file>