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Fezziwig    </w:t>
      </w:r>
      <w:r>
        <w:t xml:space="preserve">   Belle    </w:t>
      </w:r>
      <w:r>
        <w:t xml:space="preserve">   Charles Dickens    </w:t>
      </w:r>
      <w:r>
        <w:t xml:space="preserve">   Muppets    </w:t>
      </w:r>
      <w:r>
        <w:t xml:space="preserve">   Mr. Magoo    </w:t>
      </w:r>
      <w:r>
        <w:t xml:space="preserve">   Mickey Mouse    </w:t>
      </w:r>
      <w:r>
        <w:t xml:space="preserve">   Christmas Goose    </w:t>
      </w:r>
      <w:r>
        <w:t xml:space="preserve">   Plum Pudding    </w:t>
      </w:r>
      <w:r>
        <w:t xml:space="preserve">   Bob Cratchit    </w:t>
      </w:r>
      <w:r>
        <w:t xml:space="preserve">   Ghost of Christmas Past    </w:t>
      </w:r>
      <w:r>
        <w:t xml:space="preserve">   Nephew Fred    </w:t>
      </w:r>
      <w:r>
        <w:t xml:space="preserve">   Jacob Marley    </w:t>
      </w:r>
      <w:r>
        <w:t xml:space="preserve">   Ebenezer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</dc:title>
  <dcterms:created xsi:type="dcterms:W3CDTF">2021-10-11T00:22:45Z</dcterms:created>
  <dcterms:modified xsi:type="dcterms:W3CDTF">2021-10-11T00:22:45Z</dcterms:modified>
</cp:coreProperties>
</file>