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prisons    </w:t>
      </w:r>
      <w:r>
        <w:t xml:space="preserve">   workhouses    </w:t>
      </w:r>
      <w:r>
        <w:t xml:space="preserve">   England    </w:t>
      </w:r>
      <w:r>
        <w:t xml:space="preserve">   Industrial Revolution    </w:t>
      </w:r>
      <w:r>
        <w:t xml:space="preserve">   strive    </w:t>
      </w:r>
      <w:r>
        <w:t xml:space="preserve">   infinitely    </w:t>
      </w:r>
      <w:r>
        <w:t xml:space="preserve">   resolute    </w:t>
      </w:r>
      <w:r>
        <w:t xml:space="preserve">   malcontent    </w:t>
      </w:r>
      <w:r>
        <w:t xml:space="preserve">   miser    </w:t>
      </w:r>
      <w:r>
        <w:t xml:space="preserve">   covetous    </w:t>
      </w:r>
      <w:r>
        <w:t xml:space="preserve">   Christmas Present    </w:t>
      </w:r>
      <w:r>
        <w:t xml:space="preserve">   Christmas Past    </w:t>
      </w:r>
      <w:r>
        <w:t xml:space="preserve">   Tiny Tim    </w:t>
      </w:r>
      <w:r>
        <w:t xml:space="preserve">   turkey    </w:t>
      </w:r>
      <w:r>
        <w:t xml:space="preserve">   Cratchit    </w:t>
      </w:r>
      <w:r>
        <w:t xml:space="preserve">   earnest    </w:t>
      </w:r>
      <w:r>
        <w:t xml:space="preserve">   apparition    </w:t>
      </w:r>
      <w:r>
        <w:t xml:space="preserve">   morose    </w:t>
      </w:r>
      <w:r>
        <w:t xml:space="preserve">   chain    </w:t>
      </w:r>
      <w:r>
        <w:t xml:space="preserve">   Belle    </w:t>
      </w:r>
      <w:r>
        <w:t xml:space="preserve">   Fezziwig    </w:t>
      </w:r>
      <w:r>
        <w:t xml:space="preserve">   Marley    </w:t>
      </w:r>
      <w:r>
        <w:t xml:space="preserve">   Christmas    </w:t>
      </w:r>
      <w:r>
        <w:t xml:space="preserve">   Bah Humbug    </w:t>
      </w:r>
      <w:r>
        <w:t xml:space="preserve">   Scrooge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2021-10-11T00:22:11Z</dcterms:created>
  <dcterms:modified xsi:type="dcterms:W3CDTF">2021-10-11T00:22:11Z</dcterms:modified>
</cp:coreProperties>
</file>