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having the basic necessities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arrangement for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come forth into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try hard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alone; isolation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horrifying; deeply disturbing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call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logic or meanngiful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generous in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knowing the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amount;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encouragement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2021-10-11T00:22:33Z</dcterms:created>
  <dcterms:modified xsi:type="dcterms:W3CDTF">2021-10-11T00:22:33Z</dcterms:modified>
</cp:coreProperties>
</file>