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fezziwig    </w:t>
      </w:r>
      <w:r>
        <w:t xml:space="preserve">   christmas    </w:t>
      </w:r>
      <w:r>
        <w:t xml:space="preserve">   stave five    </w:t>
      </w:r>
      <w:r>
        <w:t xml:space="preserve">   stave four    </w:t>
      </w:r>
      <w:r>
        <w:t xml:space="preserve">   stave three    </w:t>
      </w:r>
      <w:r>
        <w:t xml:space="preserve">   stave two    </w:t>
      </w:r>
      <w:r>
        <w:t xml:space="preserve">   stave one    </w:t>
      </w:r>
      <w:r>
        <w:t xml:space="preserve">   christmas future    </w:t>
      </w:r>
      <w:r>
        <w:t xml:space="preserve">   christmas present    </w:t>
      </w:r>
      <w:r>
        <w:t xml:space="preserve">   christmas past    </w:t>
      </w:r>
      <w:r>
        <w:t xml:space="preserve">   belle    </w:t>
      </w:r>
      <w:r>
        <w:t xml:space="preserve">   tiny tim    </w:t>
      </w:r>
      <w:r>
        <w:t xml:space="preserve">   fred    </w:t>
      </w:r>
      <w:r>
        <w:t xml:space="preserve">   bob cratchit    </w:t>
      </w:r>
      <w:r>
        <w:t xml:space="preserve">   humbug    </w:t>
      </w:r>
      <w:r>
        <w:t xml:space="preserve">   scrooge    </w:t>
      </w:r>
      <w:r>
        <w:t xml:space="preserve">   Marley    </w:t>
      </w:r>
      <w:r>
        <w:t xml:space="preserve">   Charles Dickens    </w:t>
      </w:r>
      <w:r>
        <w:t xml:space="preserve">   A Christmas Carol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</dc:title>
  <dcterms:created xsi:type="dcterms:W3CDTF">2021-10-11T00:22:14Z</dcterms:created>
  <dcterms:modified xsi:type="dcterms:W3CDTF">2021-10-11T00:22:14Z</dcterms:modified>
</cp:coreProperties>
</file>