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paw broker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 Marley's ghost was wrapped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Jacob Marley was as dead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Ghost of Christmas Present had this but no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Cratchit's youngest but crippled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always after the plump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relationship was Fred to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Scrooge's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Scrooge had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Scrooge's deceased business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Young Scrooge's former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Author of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Mrs. Dilber was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takes place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Cratchit was proud of this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used to transport deceased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Ghost of Christmas Past had this as a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fiancee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charity men were asking for this for the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boy in the folds of The Ghost of Christmas Prewent's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Ghost of Christmas Present's robe was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Belle broke this off with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Scrooge's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of the robe of the last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Scrooge's bedtime snack</w:t>
            </w:r>
          </w:p>
        </w:tc>
      </w:tr>
    </w:tbl>
    <w:p>
      <w:pPr>
        <w:pStyle w:val="WordBankLarge"/>
      </w:pPr>
      <w:r>
        <w:t xml:space="preserve">   CharlesDickens    </w:t>
      </w:r>
      <w:r>
        <w:t xml:space="preserve">   Fezziwig    </w:t>
      </w:r>
      <w:r>
        <w:t xml:space="preserve">   Belle    </w:t>
      </w:r>
      <w:r>
        <w:t xml:space="preserve">   Fred    </w:t>
      </w:r>
      <w:r>
        <w:t xml:space="preserve">   Fan    </w:t>
      </w:r>
      <w:r>
        <w:t xml:space="preserve">   Cratchit    </w:t>
      </w:r>
      <w:r>
        <w:t xml:space="preserve">   charwoman    </w:t>
      </w:r>
      <w:r>
        <w:t xml:space="preserve">   Old Joe    </w:t>
      </w:r>
      <w:r>
        <w:t xml:space="preserve">   Jacob Marley    </w:t>
      </w:r>
      <w:r>
        <w:t xml:space="preserve">   TinyTim    </w:t>
      </w:r>
      <w:r>
        <w:t xml:space="preserve">   Ebenezer    </w:t>
      </w:r>
      <w:r>
        <w:t xml:space="preserve">   tavern    </w:t>
      </w:r>
      <w:r>
        <w:t xml:space="preserve">   chains    </w:t>
      </w:r>
      <w:r>
        <w:t xml:space="preserve">   London    </w:t>
      </w:r>
      <w:r>
        <w:t xml:space="preserve">   green    </w:t>
      </w:r>
      <w:r>
        <w:t xml:space="preserve">   extinguisher    </w:t>
      </w:r>
      <w:r>
        <w:t xml:space="preserve">   ignorance    </w:t>
      </w:r>
      <w:r>
        <w:t xml:space="preserve">   nephew    </w:t>
      </w:r>
      <w:r>
        <w:t xml:space="preserve">   scabard    </w:t>
      </w:r>
      <w:r>
        <w:t xml:space="preserve">   black    </w:t>
      </w:r>
      <w:r>
        <w:t xml:space="preserve">   plumpudding    </w:t>
      </w:r>
      <w:r>
        <w:t xml:space="preserve">   Topper    </w:t>
      </w:r>
      <w:r>
        <w:t xml:space="preserve">   engagement    </w:t>
      </w:r>
      <w:r>
        <w:t xml:space="preserve">   donations    </w:t>
      </w:r>
      <w:r>
        <w:t xml:space="preserve">   locomotivehearse    </w:t>
      </w:r>
      <w:r>
        <w:t xml:space="preserve">   hob    </w:t>
      </w:r>
      <w:r>
        <w:t xml:space="preserve">   gruel    </w:t>
      </w:r>
      <w:r>
        <w:t xml:space="preserve">   doornail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2021-10-11T00:22:35Z</dcterms:created>
  <dcterms:modified xsi:type="dcterms:W3CDTF">2021-10-11T00:22:35Z</dcterms:modified>
</cp:coreProperties>
</file>