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Marley's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Scrooge think the cause of Marley's ghost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noises Scrooge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did the first spirit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first ghost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Scrooge's nephew's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Scrooge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Marley's sole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Scrooge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day Marley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Scrooge likes this because it s cheap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Scrooge hear on the stairs in font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Dickens start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Dickens suggest might be more suited as a smile for affirming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sign of Marley's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Scrooge's nephew invite him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 was a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"Can't afford to make      people merry"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Scrooge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has Marley been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face does Scrooge see on the door knocker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Scrooge do when he say his first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"Marley was as dead as a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ghosts were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2021-10-11T00:22:37Z</dcterms:created>
  <dcterms:modified xsi:type="dcterms:W3CDTF">2021-10-11T00:22:37Z</dcterms:modified>
</cp:coreProperties>
</file>