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Tiny Tim    </w:t>
      </w:r>
      <w:r>
        <w:t xml:space="preserve">   disability    </w:t>
      </w:r>
      <w:r>
        <w:t xml:space="preserve">   Nasty    </w:t>
      </w:r>
      <w:r>
        <w:t xml:space="preserve">   Bitter    </w:t>
      </w:r>
      <w:r>
        <w:t xml:space="preserve">   Broken hearted    </w:t>
      </w:r>
      <w:r>
        <w:t xml:space="preserve">   Fran    </w:t>
      </w:r>
      <w:r>
        <w:t xml:space="preserve">   Fizzywig    </w:t>
      </w:r>
      <w:r>
        <w:t xml:space="preserve">   Happiness    </w:t>
      </w:r>
      <w:r>
        <w:t xml:space="preserve">   Rebirth    </w:t>
      </w:r>
      <w:r>
        <w:t xml:space="preserve">   Future    </w:t>
      </w:r>
      <w:r>
        <w:t xml:space="preserve">   Child birth    </w:t>
      </w:r>
      <w:r>
        <w:t xml:space="preserve">   Education    </w:t>
      </w:r>
      <w:r>
        <w:t xml:space="preserve">   Child labour    </w:t>
      </w:r>
      <w:r>
        <w:t xml:space="preserve">   Abuse    </w:t>
      </w:r>
      <w:r>
        <w:t xml:space="preserve">   Wealthy    </w:t>
      </w:r>
      <w:r>
        <w:t xml:space="preserve">   Poverty    </w:t>
      </w:r>
      <w:r>
        <w:t xml:space="preserve">   Sadness    </w:t>
      </w:r>
      <w:r>
        <w:t xml:space="preserve">   Depression    </w:t>
      </w:r>
      <w:r>
        <w:t xml:space="preserve">   Death    </w:t>
      </w:r>
      <w:r>
        <w:t xml:space="preserve">   Love    </w:t>
      </w:r>
      <w:r>
        <w:t xml:space="preserve">   Scrooge    </w:t>
      </w:r>
      <w:r>
        <w:t xml:space="preserve">   Redemption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2021-10-11T00:22:17Z</dcterms:created>
  <dcterms:modified xsi:type="dcterms:W3CDTF">2021-10-11T00:22:17Z</dcterms:modified>
</cp:coreProperties>
</file>