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person that brought Scrooge home from the boarding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of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Scrooge's fiancé think he loved more than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firm started by Scrooge and his partner, Marley?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 the ghost of Marley, who was the first spirit to visit Scooge?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Scrooge's deceased business partner and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had it been since the death of Marley?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author of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Ebeneezer Scrooge apprenticed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spirits visited Scrooge on Christmas 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2021-10-11T00:22:39Z</dcterms:created>
  <dcterms:modified xsi:type="dcterms:W3CDTF">2021-10-11T00:22:39Z</dcterms:modified>
</cp:coreProperties>
</file>