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bah    </w:t>
      </w:r>
      <w:r>
        <w:t xml:space="preserve">   covetous    </w:t>
      </w:r>
      <w:r>
        <w:t xml:space="preserve">   Cratchit    </w:t>
      </w:r>
      <w:r>
        <w:t xml:space="preserve">   disjointed    </w:t>
      </w:r>
      <w:r>
        <w:t xml:space="preserve">   dismal    </w:t>
      </w:r>
      <w:r>
        <w:t xml:space="preserve">   Fan    </w:t>
      </w:r>
      <w:r>
        <w:t xml:space="preserve">   Fred    </w:t>
      </w:r>
      <w:r>
        <w:t xml:space="preserve">   gruel    </w:t>
      </w:r>
      <w:r>
        <w:t xml:space="preserve">   hearse    </w:t>
      </w:r>
      <w:r>
        <w:t xml:space="preserve">   humbug    </w:t>
      </w:r>
      <w:r>
        <w:t xml:space="preserve">   imploringly    </w:t>
      </w:r>
      <w:r>
        <w:t xml:space="preserve">   impropriety    </w:t>
      </w:r>
      <w:r>
        <w:t xml:space="preserve">   incoherent    </w:t>
      </w:r>
      <w:r>
        <w:t xml:space="preserve">   Marley    </w:t>
      </w:r>
      <w:r>
        <w:t xml:space="preserve">   phantom    </w:t>
      </w:r>
      <w:r>
        <w:t xml:space="preserve">   portly    </w:t>
      </w:r>
      <w:r>
        <w:t xml:space="preserve">   ruddy    </w:t>
      </w:r>
      <w:r>
        <w:t xml:space="preserve">   Scrooge    </w:t>
      </w:r>
      <w:r>
        <w:t xml:space="preserve">   tacitly    </w:t>
      </w:r>
      <w:r>
        <w:t xml:space="preserve">   waggish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2021-10-11T00:22:19Z</dcterms:created>
  <dcterms:modified xsi:type="dcterms:W3CDTF">2021-10-11T00:22:19Z</dcterms:modified>
</cp:coreProperties>
</file>