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Scrooge's old business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Scrooger's words used when talking about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 that was sent to Cratchit's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Scrooge gave Cratchit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the play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prison Dicken's family was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thing Tiny Tim said,""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Scrooge's employee?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ill son of Scrooge's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ghosts in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Scrooge's nephew?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2021-10-11T00:22:44Z</dcterms:created>
  <dcterms:modified xsi:type="dcterms:W3CDTF">2021-10-11T00:22:44Z</dcterms:modified>
</cp:coreProperties>
</file>