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for stave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boys spirit's robe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Marley chains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example that let the readers know the Cratichit family is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Tiny Tim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memory seems to disturb Scrooge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light from the spirit's head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effect did the Spirit's torch have on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Marley had to carry around the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does the Spirit have over 1800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girls spirit's robe symbolize?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Marley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Spirit of Christmas Past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title for stave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Scrooge's attitude change when he recognized people from his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were teh final two memories most different from the first few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thing Scrooge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Bob and Fred like to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Scrooge feel about his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2021-10-11T00:22:49Z</dcterms:created>
  <dcterms:modified xsi:type="dcterms:W3CDTF">2021-10-11T00:22:49Z</dcterms:modified>
</cp:coreProperties>
</file>