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Songs you sing around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season the book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wooden or metal object mounted on a door used to knock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Bobs Second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Scrooges little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hollow object with a peice of metal in it to make sounds when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spirit to visit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Bob Cratchits lame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the book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Scrooges 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pawnshop owner mentioned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Scrooges past fiance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Scrooges dead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Scrooges first employer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Scrooges house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eldest of the cratchit daughters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Bobs eldest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Usually metal, links connected to hold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2021-10-11T00:22:51Z</dcterms:created>
  <dcterms:modified xsi:type="dcterms:W3CDTF">2021-10-11T00:22:51Z</dcterms:modified>
</cp:coreProperties>
</file>