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Cratchit    </w:t>
      </w:r>
      <w:r>
        <w:t xml:space="preserve">   Destitute    </w:t>
      </w:r>
      <w:r>
        <w:t xml:space="preserve">   Family    </w:t>
      </w:r>
      <w:r>
        <w:t xml:space="preserve">   Fan    </w:t>
      </w:r>
      <w:r>
        <w:t xml:space="preserve">   Fezziwig    </w:t>
      </w:r>
      <w:r>
        <w:t xml:space="preserve">   Friends    </w:t>
      </w:r>
      <w:r>
        <w:t xml:space="preserve">   Generosity    </w:t>
      </w:r>
      <w:r>
        <w:t xml:space="preserve">   Ghost    </w:t>
      </w:r>
      <w:r>
        <w:t xml:space="preserve">   Giving    </w:t>
      </w:r>
      <w:r>
        <w:t xml:space="preserve">   Goodwill    </w:t>
      </w:r>
      <w:r>
        <w:t xml:space="preserve">   Happiness    </w:t>
      </w:r>
      <w:r>
        <w:t xml:space="preserve">   Implored    </w:t>
      </w:r>
      <w:r>
        <w:t xml:space="preserve">   Marley    </w:t>
      </w:r>
      <w:r>
        <w:t xml:space="preserve">   Misanthrope    </w:t>
      </w:r>
      <w:r>
        <w:t xml:space="preserve">   Morose    </w:t>
      </w:r>
      <w:r>
        <w:t xml:space="preserve">   Nephew    </w:t>
      </w:r>
      <w:r>
        <w:t xml:space="preserve">   Past    </w:t>
      </w:r>
      <w:r>
        <w:t xml:space="preserve">   Peace    </w:t>
      </w:r>
      <w:r>
        <w:t xml:space="preserve">   Ponderous    </w:t>
      </w:r>
      <w:r>
        <w:t xml:space="preserve">   Present    </w:t>
      </w:r>
      <w:r>
        <w:t xml:space="preserve">   Scrooge    </w:t>
      </w:r>
      <w:r>
        <w:t xml:space="preserve">   Spirits    </w:t>
      </w:r>
      <w:r>
        <w:t xml:space="preserve">   Tinytim    </w:t>
      </w:r>
      <w:r>
        <w:t xml:space="preserve">   Void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2021-10-11T00:22:22Z</dcterms:created>
  <dcterms:modified xsi:type="dcterms:W3CDTF">2021-10-11T00:22:22Z</dcterms:modified>
</cp:coreProperties>
</file>