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Scrooge's dead work partner?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first name is Charles?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poor women and men worked separately for food?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are this word you want wealth and riches?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has to wear these because of all the bad things he has done in his life?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Scrooge's nephew, who invites him to dinner?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Scrooge thinks the poor should go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does really bad things?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Scrooge's first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 of these will visit Scrooge?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Scrooge's favorite saying?</w:t>
            </w:r>
          </w:p>
        </w:tc>
      </w:tr>
    </w:tbl>
    <w:p>
      <w:pPr>
        <w:pStyle w:val="WordBankSmall"/>
      </w:pPr>
      <w:r>
        <w:t xml:space="preserve">   Chains    </w:t>
      </w:r>
      <w:r>
        <w:t xml:space="preserve">   Marley    </w:t>
      </w:r>
      <w:r>
        <w:t xml:space="preserve">   Ebenezer    </w:t>
      </w:r>
      <w:r>
        <w:t xml:space="preserve">   Dickens    </w:t>
      </w:r>
      <w:r>
        <w:t xml:space="preserve">   Humbug    </w:t>
      </w:r>
      <w:r>
        <w:t xml:space="preserve">   Covetous    </w:t>
      </w:r>
      <w:r>
        <w:t xml:space="preserve">   Sinner    </w:t>
      </w:r>
      <w:r>
        <w:t xml:space="preserve">   Prison    </w:t>
      </w:r>
      <w:r>
        <w:t xml:space="preserve">   Workhouse    </w:t>
      </w:r>
      <w:r>
        <w:t xml:space="preserve">   Fred    </w:t>
      </w:r>
      <w:r>
        <w:t xml:space="preserve">   Spirits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2021-10-11T00:23:00Z</dcterms:created>
  <dcterms:modified xsi:type="dcterms:W3CDTF">2021-10-11T00:23:00Z</dcterms:modified>
</cp:coreProperties>
</file>