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Christmas Carol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day was it when the hauntings stopped?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Ghost of Christmas Yet to Come showed Scrooge his headstone, what date did it say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Ghost of Christmas that has similar charateristics to the grim reaper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Marley's punishment for his doing to mankind?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Scrooge was an apprentice for 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memory seems to disturb Scrooge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Ghost of Christmas Presenst's throne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Scrooge send to the Cratchit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name of Scrooge's nephew?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Scrooges sister's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day Marley's ghost visited Scrooge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Scrooge's first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were under the Ghost of Christmas Present's robe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else was an apprentice at Fezzwigs?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brothers does the Ghost of Christmas Present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Scrooge call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Marley's first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Scrooge in love with when he was young?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Ghost of Christmas that looks like a child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 </dc:title>
  <dcterms:created xsi:type="dcterms:W3CDTF">2021-10-11T00:23:04Z</dcterms:created>
  <dcterms:modified xsi:type="dcterms:W3CDTF">2021-10-11T00:23:04Z</dcterms:modified>
</cp:coreProperties>
</file>