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Tiny Tim    </w:t>
      </w:r>
      <w:r>
        <w:t xml:space="preserve">   Mrs Dilber    </w:t>
      </w:r>
      <w:r>
        <w:t xml:space="preserve">   Marley    </w:t>
      </w:r>
      <w:r>
        <w:t xml:space="preserve">   Christmas yet to come    </w:t>
      </w:r>
      <w:r>
        <w:t xml:space="preserve">   Christmas present    </w:t>
      </w:r>
      <w:r>
        <w:t xml:space="preserve">   Christmas past    </w:t>
      </w:r>
      <w:r>
        <w:t xml:space="preserve">   Belle    </w:t>
      </w:r>
      <w:r>
        <w:t xml:space="preserve">   Fezziwig    </w:t>
      </w:r>
      <w:r>
        <w:t xml:space="preserve">   Fred    </w:t>
      </w:r>
      <w:r>
        <w:t xml:space="preserve">   Bob Cratchit    </w:t>
      </w:r>
      <w:r>
        <w:t xml:space="preserve">   Ebenezer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Characters</dc:title>
  <dcterms:created xsi:type="dcterms:W3CDTF">2021-10-11T00:22:07Z</dcterms:created>
  <dcterms:modified xsi:type="dcterms:W3CDTF">2021-10-11T00:22:07Z</dcterms:modified>
</cp:coreProperties>
</file>