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Carol-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Ghost Chorus    </w:t>
      </w:r>
      <w:r>
        <w:t xml:space="preserve">   Boy    </w:t>
      </w:r>
      <w:r>
        <w:t xml:space="preserve">   Passerby Two    </w:t>
      </w:r>
      <w:r>
        <w:t xml:space="preserve">   Passerby One    </w:t>
      </w:r>
      <w:r>
        <w:t xml:space="preserve">   Fezziwig    </w:t>
      </w:r>
      <w:r>
        <w:t xml:space="preserve">   Mrs Cratchit    </w:t>
      </w:r>
      <w:r>
        <w:t xml:space="preserve">   Tiny Tim    </w:t>
      </w:r>
      <w:r>
        <w:t xml:space="preserve">   Ghost Two    </w:t>
      </w:r>
      <w:r>
        <w:t xml:space="preserve">   Ghost One    </w:t>
      </w:r>
      <w:r>
        <w:t xml:space="preserve">   Marley    </w:t>
      </w:r>
      <w:r>
        <w:t xml:space="preserve">   Fred    </w:t>
      </w:r>
      <w:r>
        <w:t xml:space="preserve">   Bob Cratchit    </w:t>
      </w:r>
      <w:r>
        <w:t xml:space="preserve">   Scrooge    </w:t>
      </w:r>
      <w:r>
        <w:t xml:space="preserve">   Narrator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Carol- Characters</dc:title>
  <dcterms:created xsi:type="dcterms:W3CDTF">2021-10-11T00:22:28Z</dcterms:created>
  <dcterms:modified xsi:type="dcterms:W3CDTF">2021-10-11T00:22:28Z</dcterms:modified>
</cp:coreProperties>
</file>