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Bob Cratchit’s weekly salary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Scrooge’s previous employer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Scrooge’s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where Christmas Chabrol is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Scrooge’s nephew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Bob Cratchits eldest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colour of Christmas Present’s robe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word of the novella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story opens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Businessmen’s nickname for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ghost of Christmas Present has this many brothers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Scrooge’s partner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staves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“Child of Man”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“Old Marley was as dead as a __________”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of Tiny Tim’s crutch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Cratchits Christmas meat.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Scrooge’s catchphrase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Scrooge’s fellow apprentice at Fezziwig’s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Martha is apprenticed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Crossword</dc:title>
  <dcterms:created xsi:type="dcterms:W3CDTF">2021-10-11T00:23:23Z</dcterms:created>
  <dcterms:modified xsi:type="dcterms:W3CDTF">2021-10-11T00:23:23Z</dcterms:modified>
</cp:coreProperties>
</file>