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loosely hanging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 and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room just under the roof of a house that's usually 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overcome with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bitter sarcasm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store that sells iron works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disliking people in general and having an anti-social bad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that goes against the teachings of the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sincere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hidden or dormant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</dc:title>
  <dcterms:created xsi:type="dcterms:W3CDTF">2021-10-11T00:23:43Z</dcterms:created>
  <dcterms:modified xsi:type="dcterms:W3CDTF">2021-10-11T00:23:43Z</dcterms:modified>
</cp:coreProperties>
</file>