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Marley's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superior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siblings to Christmas Present,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presents are opened, as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butter is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has displaced Belle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tiny tot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"fell off a truck" according to 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Cratchet kids in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Scrooge's catchphrase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Scrooge found his name 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more ridiculous than "Merry Christmas", according to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Scrooge was "a poor, wretched man" according to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Christmas Carol (1984)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how ofter Peter's new job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Marley's chain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anonymous, Scrooge's wish to be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years Marley has been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played a joke by hiding when her father came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surname of Bob et 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founder of the feast, indeed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Christmas Present carries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robe dwellers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Apprentice pal at Fezziwig's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sister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nephew to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Dickens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triumph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tight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Cratchet put on the fire (before he dots another "i")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Dickens' middle name(s)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sent to Fred's house on Christmas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children did Fan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Scrooge's given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Crossword</dc:title>
  <dcterms:created xsi:type="dcterms:W3CDTF">2021-10-11T00:23:58Z</dcterms:created>
  <dcterms:modified xsi:type="dcterms:W3CDTF">2021-10-11T00:23:58Z</dcterms:modified>
</cp:coreProperties>
</file>