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 beginning with "S" is "Scrooge" derrived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theme of being in a very poor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"A Christmas Carol"?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ghost appears in Stave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main religion at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theme of ghosts and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Sctooge's ex-fiancé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ghost appears in Stave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Despite being obvious to the reader, and those around him, Scrooge is blind to his own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reaction to the mysterious dead man's death was one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is Scrooge's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Fill in the blank: "his sole friend, and soul 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Third Ghost turn into when it vanishes?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century did the book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main theme of Stave 5 beginning with "C"?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lanugage technique is the recurring mentioning of bells?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weighs the Ghost of Marley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Bob Crachett's son who dies in Stave 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is the scariest ghost? First, Second, or Third?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ghost appears in Stave 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Crossword</dc:title>
  <dcterms:created xsi:type="dcterms:W3CDTF">2021-10-11T00:24:10Z</dcterms:created>
  <dcterms:modified xsi:type="dcterms:W3CDTF">2021-10-11T00:24:10Z</dcterms:modified>
</cp:coreProperties>
</file>