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 demonstrates much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neck scarf  only popular in the 17th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Unbelieving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 has a *******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play during funerals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describe Scrooge's eyes; weasel-like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Reclining; can be used to describe someones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Ambitions;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Scrooge doesn't show much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Taken under the wing; 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this would be hot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Penniless;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how Scrooge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meaning "all is deceit or fraud"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Radiant; describes something as fancy or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good description of Scrooge and a BITTER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Gloomy; used to describe Scrooge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</dc:title>
  <dcterms:created xsi:type="dcterms:W3CDTF">2021-10-11T00:21:48Z</dcterms:created>
  <dcterms:modified xsi:type="dcterms:W3CDTF">2021-10-11T00:21:48Z</dcterms:modified>
</cp:coreProperties>
</file>