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concluding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lacking the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the earth; not a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connection or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given to guarantee fulfillment of a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supplying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restoring in confidence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into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 in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for or send for with authority or urgency; to order to come or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having one's name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or deserving strong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suggesting the horror of death and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extra; more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the form or appearance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2021-10-11T00:21:53Z</dcterms:created>
  <dcterms:modified xsi:type="dcterms:W3CDTF">2021-10-11T00:21:53Z</dcterms:modified>
</cp:coreProperties>
</file>