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Marley has to carry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 loved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Scrooge's old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poor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 invited Scrooge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Miserable 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Exclamation made by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old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Cratchit's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nephew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2021-10-11T00:21:55Z</dcterms:created>
  <dcterms:modified xsi:type="dcterms:W3CDTF">2021-10-11T00:21:55Z</dcterms:modified>
</cp:coreProperties>
</file>