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Christmas Carol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place Ghost of Future takes Scrooge.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charwomen sell?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God do to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Boy protected by the Ghost of Christmas Present.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Bob Cratchit's oldest 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''Bah!"  said Scrooge, after he said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Weather on the Ghost of Christmas Present's 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Hooded Ghost.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Hanging from the Ghost of Christmas Present waist.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Scrooge's first attitude towards Marley.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Required for the three gentlemen to attend Scrooge's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Men at the end will be.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Crossword</dc:title>
  <dcterms:created xsi:type="dcterms:W3CDTF">2021-12-25T03:34:37Z</dcterms:created>
  <dcterms:modified xsi:type="dcterms:W3CDTF">2021-12-25T03:34:37Z</dcterms:modified>
</cp:coreProperties>
</file>