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Joyous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Easily noticed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Total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Sharp feeling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Ever-present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Rules of Behavoir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Clever Tricks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Reparations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Pretend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Crossword</dc:title>
  <dcterms:created xsi:type="dcterms:W3CDTF">2021-10-11T00:22:24Z</dcterms:created>
  <dcterms:modified xsi:type="dcterms:W3CDTF">2021-10-11T00:22:24Z</dcterms:modified>
</cp:coreProperties>
</file>