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ghost is most frightful to Scrooge, Christmas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 "God Bless Us Everyone"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house does Scrooge send a turkey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once engaged to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town does the Marley family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sound announces the ghosts arrival?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ghost to visit was Christmas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sick and will die soon unless Scrooge helps?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Cratchitt family toast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Scrooge reply to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Scrooge's nephew?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2021-10-11T00:22:26Z</dcterms:created>
  <dcterms:modified xsi:type="dcterms:W3CDTF">2021-10-11T00:22:26Z</dcterms:modified>
</cp:coreProperties>
</file>