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Beyond question and beyond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Witty or joking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repulsive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Cleverly amusing in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laying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Capable of being perceived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show extreme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ghostly appearing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Grave or even gloomy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Respectful deference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 with modesty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exhausted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storage unit for liquid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sheath for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known or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 protective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pretend to be effected by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entitled to the remainder of an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store that sells iron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 meaning and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 Puzzle</dc:title>
  <dcterms:created xsi:type="dcterms:W3CDTF">2021-10-11T00:23:40Z</dcterms:created>
  <dcterms:modified xsi:type="dcterms:W3CDTF">2021-10-11T00:23:40Z</dcterms:modified>
</cp:coreProperties>
</file>