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ghost of the future reveal passes away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Scrooge's typical response to "Merry Christmas"?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Cratchit call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Ebenezer's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 chooses to have a dark room because its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appears in Scrooge's door-knocker?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Jacob Marley have to drag around as a result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end of the story Scrooge surprises Mr.Cratchit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grand animal did the Cratchit's eat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one of the ghosts has a glowing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inherits Bob Cratchit's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Scrooge send the prize turkey too?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men are the men that ask Scrooge for a charitable contribution?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ghost is ghost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ghost of Scrooge's business partners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Ghost of Christmas Present's throne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holiday is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Scrooge home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character says the famous words "God bless us, Every one"?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talking in front of Scrooge's grave were Passer by ___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Scrooge's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left Scrooge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Scrooge's first employer?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beginning of the story, scrooge only cares about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 Puzzle</dc:title>
  <dcterms:created xsi:type="dcterms:W3CDTF">2021-12-23T03:37:08Z</dcterms:created>
  <dcterms:modified xsi:type="dcterms:W3CDTF">2021-12-23T03:37:08Z</dcterms:modified>
</cp:coreProperties>
</file>