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fog did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Scrooge's dead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of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sever by pinching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 doubt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was the opposite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dirty or discolored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malevolent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 Puzzle</dc:title>
  <dcterms:created xsi:type="dcterms:W3CDTF">2021-10-11T00:23:17Z</dcterms:created>
  <dcterms:modified xsi:type="dcterms:W3CDTF">2021-10-11T00:23:17Z</dcterms:modified>
</cp:coreProperties>
</file>