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warned Scrooge about the 3 ghost?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boy under the Christmas Presents 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best time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Tiny Tim say at the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last ghost to visit Scrooge?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second ghost to visit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ghost to visit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protagonist of a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girl under the Christmas Present 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Scrooge say after "Bah"?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Crossword puzzle</dc:title>
  <dcterms:created xsi:type="dcterms:W3CDTF">2021-12-21T03:34:41Z</dcterms:created>
  <dcterms:modified xsi:type="dcterms:W3CDTF">2021-12-21T03:34:41Z</dcterms:modified>
</cp:coreProperties>
</file>