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(F. Gaines Play Version)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in which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Spirit of Christmas ____________ takes Scrooge to see scenes including his sister, his former employer, and his ex-fiance.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Christmas Carol" is a short novel, also called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Queen of England during the time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Cratchit gives a ____________ to Scrooge for being the "founder of the feast," but she is only doing so sarcastically.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Scrooge's former fiance broke off their engagement because she believed Scrooge loved _______________ more than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 Cratchit wants a day off work because it is the _______________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 of Christmas _____________ never speaks to Scrooge.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spirit of Christmas ______________ took Scrooge to see the Cratchit home, where Scrooge first learns that Tiny Tim is sickly.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name of the main character,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Scrooge's former employer; a generous, and jolly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Spirit of Christmas Present tells Scrooge that a happy Christmas can be found at the home of __________, but Scrooge refuses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what is the gentleman visitor seeking donations?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end, Scrooge gives a large _________________ of money to the gentleman visitor.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original author of  "A Christmas Carol."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future, Scrooge sees his own servants _________________ from him shortly after he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future shown to Scrooge, Tiny Tim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former business partner, who is now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line at the end of the story is when Tiny Tim shouts, "God ___________ us every one!"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spirits/ghosts visit Scrooge in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 Scrooge liked to read fantasy stories at his boarding school in order to escape from his feelings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 Cratchit works as Scrooge's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Scrooge becomes a changed man, he sends a large ______________ to the Cratchit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 from question #2 is bound in the afterlife by chains of his own sins and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(F. Gaines Play Version)</dc:title>
  <dcterms:created xsi:type="dcterms:W3CDTF">2021-10-11T00:23:31Z</dcterms:created>
  <dcterms:modified xsi:type="dcterms:W3CDTF">2021-10-11T00:23:31Z</dcterms:modified>
</cp:coreProperties>
</file>