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- Key words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Changed from a liquid or soft state to thick or solid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Attractively unusual or old-fashioned.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just under the roof of a house, it's usually very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a number of things quickly at someone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charm or enchant (someone), often in a deceptive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portable heater that uses lighted coals.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entertain someone with stories or jokes.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not being able or willing to make decisions or take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pensive sadness.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up something such as responsibility or claim.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between two other related things, levels or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a situation which is unexplained.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Disliking people in general and having an anti-social bad attitude.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see or go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attack of an enemy, especially when they are surrounding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Willingly or happily.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pleasant or friendly personality.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expressing something directly.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- Key words vocabulary </dc:title>
  <dcterms:created xsi:type="dcterms:W3CDTF">2021-10-11T00:22:39Z</dcterms:created>
  <dcterms:modified xsi:type="dcterms:W3CDTF">2021-10-11T00:22:39Z</dcterms:modified>
</cp:coreProperties>
</file>