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(Play Script)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unknown;  unrecognized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sill of a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depressing;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British coin worth about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liquid food made by boiling oatmeal in milk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drawing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wander about without a definite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strong emotion; ecstatic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bound as a worker without pay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places where people who were poor or dependent lived and worked in exchange for shabby shelter and meager food 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ghost; a disturbing image or prospect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bringing ruin or downfall; disasterous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one quarter of various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make a serious and sincere effort to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properly cared for;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loss of strength and energy resulting from hard physical or mental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thrown off balance or feel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quick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woollen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streets which are bigger with more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appearance of a ghostlike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bar/restaurant that also has hotel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loud 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tell beforehand; predict; prophesy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sells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done to make up for a fault or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sad; gloomy;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supplying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large wooden barrel, typically used for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shiver, shake, tremble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(Play Script)</dc:title>
  <dcterms:created xsi:type="dcterms:W3CDTF">2021-10-11T00:23:09Z</dcterms:created>
  <dcterms:modified xsi:type="dcterms:W3CDTF">2021-10-11T00:23:09Z</dcterms:modified>
</cp:coreProperties>
</file>