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 Quiz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SORDID    </w:t>
      </w:r>
      <w:r>
        <w:t xml:space="preserve">   IDOL    </w:t>
      </w:r>
      <w:r>
        <w:t xml:space="preserve">   AVARICE    </w:t>
      </w:r>
      <w:r>
        <w:t xml:space="preserve">   DEFTLY    </w:t>
      </w:r>
      <w:r>
        <w:t xml:space="preserve">   FORFEITS    </w:t>
      </w:r>
      <w:r>
        <w:t xml:space="preserve">   CAPACIOUS    </w:t>
      </w:r>
      <w:r>
        <w:t xml:space="preserve">   APPRENTICED    </w:t>
      </w:r>
      <w:r>
        <w:t xml:space="preserve">   TUMULT    </w:t>
      </w:r>
      <w:r>
        <w:t xml:space="preserve">   STRIFE    </w:t>
      </w:r>
      <w:r>
        <w:t xml:space="preserve">   THOROUGHFARES    </w:t>
      </w:r>
      <w:r>
        <w:t xml:space="preserve">   GAINSAY    </w:t>
      </w:r>
      <w:r>
        <w:t xml:space="preserve">   CONDESCENSION    </w:t>
      </w:r>
      <w:r>
        <w:t xml:space="preserve">   FEROCIOUS    </w:t>
      </w:r>
      <w:r>
        <w:t xml:space="preserve">   DESPONDENT    </w:t>
      </w:r>
      <w:r>
        <w:t xml:space="preserve">   LATENT    </w:t>
      </w:r>
      <w:r>
        <w:t xml:space="preserve">   RETENTIVE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Quiz 5 </dc:title>
  <dcterms:created xsi:type="dcterms:W3CDTF">2021-10-11T00:23:51Z</dcterms:created>
  <dcterms:modified xsi:type="dcterms:W3CDTF">2021-10-11T00:23:51Z</dcterms:modified>
</cp:coreProperties>
</file>