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- Stave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Playful, joking,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Willing,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healthy reddish color, particularly from outdoor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Nevertheless;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Ornamented railings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raise fowl (chickens, turkey,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Fortification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 cereal-like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position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song or melody of mourning, usually associated with funerals.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working in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consecrated or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action lacking firmness of purpose;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only person to whom property is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Capable of being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improper act; indecency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term for a person responsible for carrying out an assigned task, especially relating to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Not willing to believe,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[Archaic] glad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Jealously eager to possess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Quavering;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a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loud reverberating sound of bells, thunder, laughter,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uniform of a servant or chauffeur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Impressionable; yielding readily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Disliking people or mankind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awe or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Chained, shackled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come, go, or set out in an energetic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goodness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icy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shelf beside a fire to keep the kettle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public show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Overweight, stout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- Stave 1 Crossword Puzzle</dc:title>
  <dcterms:created xsi:type="dcterms:W3CDTF">2021-10-11T00:22:28Z</dcterms:created>
  <dcterms:modified xsi:type="dcterms:W3CDTF">2021-10-11T00:22:28Z</dcterms:modified>
</cp:coreProperties>
</file>