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 Stave 1 Quotes!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Scrooge never painted out Old Marley's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_________, wrenching, grasping, scraping, clutching, covetous old sinner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 and _____ as flint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decrease the surplus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bah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poor ______ for picking a man's pocket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solitary as an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right do you have to be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 rime was on his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 idiot who goes about with 'merry christmas' on his lips, should be boiled with his own pudding, and buried with a stake of _____ through his heart.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Stave 1 Quotes!</dc:title>
  <dcterms:created xsi:type="dcterms:W3CDTF">2021-10-11T00:23:47Z</dcterms:created>
  <dcterms:modified xsi:type="dcterms:W3CDTF">2021-10-11T00:23:47Z</dcterms:modified>
</cp:coreProperties>
</file>