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Carol: The Second Spirit</w:t>
      </w:r>
    </w:p>
    <w:p>
      <w:pPr>
        <w:pStyle w:val="Questions"/>
      </w:pPr>
      <w:r>
        <w:t xml:space="preserve">1. GOCRSEO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NERTSEP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PTIRIS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OGSHT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EINNRD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INYT TMI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IVANLID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NYEJO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ACRLBEEET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ETSAF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HPEWEN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OPOR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NYHURG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BBO TCIRHTCA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ECRKL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Scrooge    </w:t>
      </w:r>
      <w:r>
        <w:t xml:space="preserve">   present    </w:t>
      </w:r>
      <w:r>
        <w:t xml:space="preserve">   spirit    </w:t>
      </w:r>
      <w:r>
        <w:t xml:space="preserve">   ghost    </w:t>
      </w:r>
      <w:r>
        <w:t xml:space="preserve">   dinner    </w:t>
      </w:r>
      <w:r>
        <w:t xml:space="preserve">   Tiny Tim    </w:t>
      </w:r>
      <w:r>
        <w:t xml:space="preserve">   invalid    </w:t>
      </w:r>
      <w:r>
        <w:t xml:space="preserve">   enjoy    </w:t>
      </w:r>
      <w:r>
        <w:t xml:space="preserve">   celebrate    </w:t>
      </w:r>
      <w:r>
        <w:t xml:space="preserve">   feast    </w:t>
      </w:r>
      <w:r>
        <w:t xml:space="preserve">   nephew    </w:t>
      </w:r>
      <w:r>
        <w:t xml:space="preserve">   hope    </w:t>
      </w:r>
      <w:r>
        <w:t xml:space="preserve">   poor    </w:t>
      </w:r>
      <w:r>
        <w:t xml:space="preserve">   hungry    </w:t>
      </w:r>
      <w:r>
        <w:t xml:space="preserve">   Bob Cratchit    </w:t>
      </w:r>
      <w:r>
        <w:t xml:space="preserve">  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Carol: The Second Spirit</dc:title>
  <dcterms:created xsi:type="dcterms:W3CDTF">2021-10-11T00:22:51Z</dcterms:created>
  <dcterms:modified xsi:type="dcterms:W3CDTF">2021-10-11T00:22:51Z</dcterms:modified>
</cp:coreProperties>
</file>