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 Vocab.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a gesture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Defensive wall made out of stone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Ghost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Depressing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Uncertain, 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 or shift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fill up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Book title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Charm or enchantment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Feeling sad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Great 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a doubt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intention in causing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Achieve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Expressing sadness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surprise or impress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argument, disagreement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shining, luster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friendly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Vocab. </dc:title>
  <dcterms:created xsi:type="dcterms:W3CDTF">2021-10-11T00:23:45Z</dcterms:created>
  <dcterms:modified xsi:type="dcterms:W3CDTF">2021-10-11T00:23:45Z</dcterms:modified>
</cp:coreProperties>
</file>