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the action of being saved from sin 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able to understand and share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(adv.) with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spirit or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certain to happen,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greed for material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joyful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 moment of realisation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not sensitive to others’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someone who hoards money and spends as little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sad and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not take care of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guilt and desire to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</dc:title>
  <dcterms:created xsi:type="dcterms:W3CDTF">2021-10-11T00:24:01Z</dcterms:created>
  <dcterms:modified xsi:type="dcterms:W3CDTF">2021-10-11T00:24:01Z</dcterms:modified>
</cp:coreProperties>
</file>