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kindness;chariatbleness;goodwill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hateful or distrusting of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cheerful; kind; 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opinion contrary to a widely held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lighterated;merry;cheerful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examine closely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sarcastic;biting;ironic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refraining from doing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continued despite obstacles; carried on; persisted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humor or pleasantness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deed done to make up for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linger;wait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confirmed; supported with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plea;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sign left by someone vanished; trace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willingness to believe; trustingness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Vocab</dc:title>
  <dcterms:created xsi:type="dcterms:W3CDTF">2021-10-11T00:22:35Z</dcterms:created>
  <dcterms:modified xsi:type="dcterms:W3CDTF">2021-10-11T00:22:35Z</dcterms:modified>
</cp:coreProperties>
</file>