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Vocab. Crossword Challenge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Continuous or never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Same as doing something desperately or sadly.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in sprits; gloomy or depressed.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troubled or unsure.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Shiny,glossy,poished, or beautiful.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very greedy.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Vocab. Crossword Challenge </dc:title>
  <dcterms:created xsi:type="dcterms:W3CDTF">2021-10-11T00:23:54Z</dcterms:created>
  <dcterms:modified xsi:type="dcterms:W3CDTF">2021-10-11T00:23:54Z</dcterms:modified>
</cp:coreProperties>
</file>