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Christmas Carol Vocab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encircle with a belt or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document or certificate proving a person’s identity or qualifications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Disliking humankind and avoiding human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Originally referred to ,first, to the manufacture of iron goods and, second, to the place of sale of such items for domestic rather than industrial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pensive sadness typically with no obvious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Rigidly upright or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Treating serious issues with deliberately inappropriate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Restrained with chains or manacles, typically around the ankles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Persuade or cause (someone)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showing great desire to possess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Vocab Project</dc:title>
  <dcterms:created xsi:type="dcterms:W3CDTF">2021-10-11T00:23:29Z</dcterms:created>
  <dcterms:modified xsi:type="dcterms:W3CDTF">2021-10-11T00:23:29Z</dcterms:modified>
</cp:coreProperties>
</file>