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unwilling or reluctant; disinclined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cleverness or skill; ingenuity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evidence concerning one's right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marked by humor and good cheer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comfortably stout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reject with rudeness, coldness, or denial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feel of express sadness for the death or loss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appointed to execute a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by extreme desire to acquire or 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carefree and lighthearted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emotional or mental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concerted effort toward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disease, disorder, or ailment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in which a person behaves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 Vocabulary</dc:title>
  <dcterms:created xsi:type="dcterms:W3CDTF">2021-10-11T00:24:05Z</dcterms:created>
  <dcterms:modified xsi:type="dcterms:W3CDTF">2021-10-11T00:24:05Z</dcterms:modified>
</cp:coreProperties>
</file>