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Verse or stanza.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greed for wealth or material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Completey baffled, very puzzled.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luster, shining.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in spirits.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Continuing without interruption.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chain or shackle put on the feet to restrain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Cheerful and lighthearted.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the loss of all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Living, being or going alone.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Vocabulary</dc:title>
  <dcterms:created xsi:type="dcterms:W3CDTF">2021-10-11T00:23:00Z</dcterms:created>
  <dcterms:modified xsi:type="dcterms:W3CDTF">2021-10-11T00:23:00Z</dcterms:modified>
</cp:coreProperties>
</file>