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- Vocabulary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bad temper; someone who is complaining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trip taken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generous; giving or spending as little as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removable lock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cover or decorate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giving of aid or money to the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nonsense; don't believe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frighten or surprise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crying loudly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hinged to a door for use of knocking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manage or bare the cost without serious harm or loss</w:t>
            </w:r>
          </w:p>
        </w:tc>
      </w:tr>
    </w:tbl>
    <w:p>
      <w:pPr>
        <w:pStyle w:val="WordBankSmall"/>
      </w:pPr>
      <w:r>
        <w:t xml:space="preserve">   wailing     </w:t>
      </w:r>
      <w:r>
        <w:t xml:space="preserve">   knocker    </w:t>
      </w:r>
      <w:r>
        <w:t xml:space="preserve">   padlock    </w:t>
      </w:r>
      <w:r>
        <w:t xml:space="preserve">   startled    </w:t>
      </w:r>
      <w:r>
        <w:t xml:space="preserve">   charity     </w:t>
      </w:r>
      <w:r>
        <w:t xml:space="preserve">   afford    </w:t>
      </w:r>
      <w:r>
        <w:t xml:space="preserve">   grouch    </w:t>
      </w:r>
      <w:r>
        <w:t xml:space="preserve">   errand    </w:t>
      </w:r>
      <w:r>
        <w:t xml:space="preserve">   spirit    </w:t>
      </w:r>
      <w:r>
        <w:t xml:space="preserve">   draped    </w:t>
      </w:r>
      <w:r>
        <w:t xml:space="preserve">   stingy    </w:t>
      </w:r>
      <w:r>
        <w:t xml:space="preserve">   humbug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- Vocabulary Act 1</dc:title>
  <dcterms:created xsi:type="dcterms:W3CDTF">2021-10-11T00:22:09Z</dcterms:created>
  <dcterms:modified xsi:type="dcterms:W3CDTF">2021-10-11T00:22:09Z</dcterms:modified>
</cp:coreProperties>
</file>