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ever-present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paid</w:t>
            </w:r>
          </w:p>
        </w:tc>
      </w:tr>
    </w:tbl>
    <w:p>
      <w:pPr>
        <w:pStyle w:val="WordBankMedium"/>
      </w:pPr>
      <w:r>
        <w:t xml:space="preserve">   artifice    </w:t>
      </w:r>
      <w:r>
        <w:t xml:space="preserve">   plaintive    </w:t>
      </w:r>
      <w:r>
        <w:t xml:space="preserve">   tremulous    </w:t>
      </w:r>
      <w:r>
        <w:t xml:space="preserve">   abiquitous    </w:t>
      </w:r>
      <w:r>
        <w:t xml:space="preserve">   apprehensive    </w:t>
      </w:r>
      <w:r>
        <w:t xml:space="preserve">   precepts    </w:t>
      </w:r>
      <w:r>
        <w:t xml:space="preserve">   conspicuous    </w:t>
      </w:r>
      <w:r>
        <w:t xml:space="preserve">   recompensed    </w:t>
      </w:r>
      <w:r>
        <w:t xml:space="preserve">   blithe    </w:t>
      </w:r>
      <w:r>
        <w:t xml:space="preserve">   amends    </w:t>
      </w:r>
      <w:r>
        <w:t xml:space="preserve">   feign    </w:t>
      </w:r>
      <w:r>
        <w:t xml:space="preserve">   unanimity    </w:t>
      </w:r>
      <w:r>
        <w:t xml:space="preserve">   pang    </w:t>
      </w:r>
      <w:r>
        <w:t xml:space="preserve">   malady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Vocabulary Crossword Puzzle</dc:title>
  <dcterms:created xsi:type="dcterms:W3CDTF">2021-10-11T00:23:36Z</dcterms:created>
  <dcterms:modified xsi:type="dcterms:W3CDTF">2021-10-11T00:23:36Z</dcterms:modified>
</cp:coreProperties>
</file>